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C1" w:rsidRDefault="00411B84" w:rsidP="00411B84">
      <w:pPr>
        <w:jc w:val="center"/>
      </w:pPr>
      <w:r>
        <w:rPr>
          <w:noProof/>
        </w:rPr>
        <w:drawing>
          <wp:inline distT="0" distB="0" distL="0" distR="0">
            <wp:extent cx="4406900" cy="93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B Zaanstreek LANG RGB WE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C1" w:rsidRDefault="000402C1"/>
    <w:p w:rsidR="000402C1" w:rsidRDefault="000402C1">
      <w:pPr>
        <w:rPr>
          <w:rFonts w:ascii="Arial" w:hAnsi="Arial" w:cs="Arial"/>
        </w:rPr>
      </w:pPr>
    </w:p>
    <w:p w:rsidR="005A0ED7" w:rsidRDefault="005A0ED7">
      <w:pPr>
        <w:rPr>
          <w:rFonts w:ascii="Arial" w:hAnsi="Arial" w:cs="Arial"/>
        </w:rPr>
      </w:pPr>
    </w:p>
    <w:p w:rsidR="000402C1" w:rsidRDefault="000402C1">
      <w:pPr>
        <w:tabs>
          <w:tab w:val="left" w:pos="2268"/>
          <w:tab w:val="left" w:pos="6804"/>
        </w:tabs>
        <w:rPr>
          <w:rFonts w:ascii="Calibri" w:hAnsi="Calibri" w:cs="Arial"/>
          <w:sz w:val="28"/>
          <w:szCs w:val="28"/>
        </w:rPr>
      </w:pPr>
    </w:p>
    <w:p w:rsidR="000300FD" w:rsidRDefault="000300FD" w:rsidP="000300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Aan:  </w:t>
      </w:r>
    </w:p>
    <w:p w:rsidR="000300FD" w:rsidRDefault="000300FD" w:rsidP="000300FD">
      <w:pPr>
        <w:rPr>
          <w:rFonts w:ascii="Arial" w:hAnsi="Arial"/>
          <w:sz w:val="22"/>
        </w:rPr>
      </w:pPr>
    </w:p>
    <w:p w:rsidR="000300FD" w:rsidRPr="00741F0C" w:rsidRDefault="000300FD" w:rsidP="000300FD">
      <w:pPr>
        <w:rPr>
          <w:rFonts w:ascii="Arial" w:hAnsi="Arial"/>
          <w:sz w:val="20"/>
          <w:szCs w:val="20"/>
        </w:rPr>
      </w:pPr>
      <w:r w:rsidRPr="00741F0C">
        <w:rPr>
          <w:rFonts w:ascii="Arial" w:hAnsi="Arial"/>
          <w:sz w:val="20"/>
          <w:szCs w:val="20"/>
        </w:rPr>
        <w:tab/>
      </w:r>
      <w:r w:rsidRPr="00741F0C">
        <w:rPr>
          <w:rFonts w:ascii="Arial" w:hAnsi="Arial"/>
          <w:sz w:val="20"/>
          <w:szCs w:val="20"/>
        </w:rPr>
        <w:tab/>
      </w:r>
      <w:r w:rsidRPr="00741F0C">
        <w:rPr>
          <w:rFonts w:ascii="Arial" w:hAnsi="Arial"/>
          <w:sz w:val="20"/>
          <w:szCs w:val="20"/>
        </w:rPr>
        <w:tab/>
      </w:r>
      <w:r w:rsidR="00BF5A6C">
        <w:rPr>
          <w:rFonts w:ascii="Arial" w:hAnsi="Arial"/>
          <w:sz w:val="20"/>
          <w:szCs w:val="20"/>
        </w:rPr>
        <w:tab/>
      </w:r>
      <w:r w:rsidR="00BF5A6C">
        <w:rPr>
          <w:rFonts w:ascii="Arial" w:hAnsi="Arial"/>
          <w:sz w:val="20"/>
          <w:szCs w:val="20"/>
        </w:rPr>
        <w:tab/>
      </w:r>
      <w:r w:rsidR="00BF5A6C">
        <w:rPr>
          <w:rFonts w:ascii="Arial" w:hAnsi="Arial"/>
          <w:sz w:val="20"/>
          <w:szCs w:val="20"/>
        </w:rPr>
        <w:tab/>
      </w:r>
    </w:p>
    <w:p w:rsidR="000300FD" w:rsidRDefault="000300FD" w:rsidP="000300FD">
      <w:pPr>
        <w:rPr>
          <w:rFonts w:ascii="Arial" w:hAnsi="Arial"/>
          <w:b/>
          <w:sz w:val="20"/>
          <w:szCs w:val="20"/>
        </w:rPr>
      </w:pPr>
    </w:p>
    <w:p w:rsidR="00BF5A6C" w:rsidRDefault="00BF5A6C" w:rsidP="000300FD">
      <w:pPr>
        <w:rPr>
          <w:rFonts w:ascii="Arial" w:hAnsi="Arial"/>
          <w:b/>
          <w:sz w:val="20"/>
          <w:szCs w:val="20"/>
        </w:rPr>
      </w:pPr>
    </w:p>
    <w:p w:rsidR="00BF5A6C" w:rsidRDefault="00BF5A6C" w:rsidP="000300FD">
      <w:pPr>
        <w:rPr>
          <w:rFonts w:asciiTheme="minorHAnsi" w:hAnsiTheme="minorHAnsi"/>
          <w:sz w:val="22"/>
          <w:szCs w:val="22"/>
        </w:rPr>
      </w:pPr>
      <w:r w:rsidRPr="00BF5A6C">
        <w:rPr>
          <w:rFonts w:asciiTheme="minorHAnsi" w:hAnsiTheme="minorHAnsi"/>
          <w:sz w:val="22"/>
          <w:szCs w:val="22"/>
        </w:rPr>
        <w:t xml:space="preserve">Assendelft, </w:t>
      </w:r>
    </w:p>
    <w:p w:rsidR="00432B76" w:rsidRDefault="00432B76" w:rsidP="000300FD">
      <w:pPr>
        <w:rPr>
          <w:rFonts w:asciiTheme="minorHAnsi" w:hAnsiTheme="minorHAnsi"/>
          <w:sz w:val="22"/>
          <w:szCs w:val="22"/>
        </w:rPr>
      </w:pPr>
    </w:p>
    <w:p w:rsidR="00432B76" w:rsidRDefault="00432B76" w:rsidP="000300FD">
      <w:pPr>
        <w:rPr>
          <w:rFonts w:asciiTheme="minorHAnsi" w:hAnsiTheme="minorHAnsi"/>
          <w:sz w:val="22"/>
          <w:szCs w:val="22"/>
        </w:rPr>
      </w:pPr>
    </w:p>
    <w:p w:rsidR="00432B76" w:rsidRPr="00BF5A6C" w:rsidRDefault="00432B76" w:rsidP="000300FD">
      <w:pPr>
        <w:rPr>
          <w:rFonts w:asciiTheme="minorHAnsi" w:hAnsiTheme="minorHAnsi" w:cs="Arial"/>
          <w:sz w:val="22"/>
          <w:szCs w:val="22"/>
        </w:rPr>
      </w:pPr>
    </w:p>
    <w:p w:rsidR="00C46C93" w:rsidRDefault="00C46C93" w:rsidP="00C46C93">
      <w:pPr>
        <w:pStyle w:val="Geenafstand"/>
        <w:rPr>
          <w:rFonts w:asciiTheme="minorHAnsi" w:hAnsiTheme="minorHAnsi" w:cs="Arial"/>
        </w:rPr>
      </w:pPr>
    </w:p>
    <w:p w:rsidR="00C46C93" w:rsidRPr="002B6577" w:rsidRDefault="00BF5A6C" w:rsidP="00C46C9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</w:t>
      </w:r>
      <w:r w:rsidR="00C46C93" w:rsidRPr="002B6577">
        <w:rPr>
          <w:sz w:val="24"/>
          <w:szCs w:val="24"/>
        </w:rPr>
        <w:t>achte heer, mevrouw,</w:t>
      </w:r>
    </w:p>
    <w:p w:rsidR="00C46C93" w:rsidRPr="002B6577" w:rsidRDefault="00C46C93" w:rsidP="00C46C93">
      <w:pPr>
        <w:pStyle w:val="Geenafstand"/>
        <w:rPr>
          <w:sz w:val="24"/>
          <w:szCs w:val="24"/>
        </w:rPr>
      </w:pPr>
    </w:p>
    <w:p w:rsidR="00C46C93" w:rsidRPr="002B6577" w:rsidRDefault="00C46C93" w:rsidP="00C46C93">
      <w:pPr>
        <w:pStyle w:val="Geenafstand"/>
        <w:rPr>
          <w:sz w:val="24"/>
          <w:szCs w:val="24"/>
        </w:rPr>
      </w:pPr>
      <w:r w:rsidRPr="002B6577">
        <w:rPr>
          <w:sz w:val="24"/>
          <w:szCs w:val="24"/>
        </w:rPr>
        <w:t>U heeft enige tijd een voedselpakket van de Voedselbank Zaanstreek ontvangen.</w:t>
      </w:r>
    </w:p>
    <w:p w:rsidR="00EF67D3" w:rsidRDefault="00EF67D3" w:rsidP="00EF67D3">
      <w:pPr>
        <w:pStyle w:val="Geenafstand"/>
        <w:rPr>
          <w:sz w:val="24"/>
          <w:szCs w:val="24"/>
        </w:rPr>
      </w:pPr>
    </w:p>
    <w:p w:rsidR="00892D0D" w:rsidRDefault="00C46C93" w:rsidP="00EF67D3">
      <w:pPr>
        <w:pStyle w:val="Geenafstand"/>
        <w:rPr>
          <w:rFonts w:cs="Arial"/>
        </w:rPr>
      </w:pPr>
      <w:r w:rsidRPr="002B6577">
        <w:rPr>
          <w:sz w:val="24"/>
          <w:szCs w:val="24"/>
        </w:rPr>
        <w:t xml:space="preserve">De </w:t>
      </w:r>
      <w:r w:rsidR="00FB170F">
        <w:rPr>
          <w:sz w:val="24"/>
          <w:szCs w:val="24"/>
        </w:rPr>
        <w:t xml:space="preserve">verstrekking van het voedselpakket </w:t>
      </w:r>
      <w:r w:rsidRPr="002B6577">
        <w:rPr>
          <w:sz w:val="24"/>
          <w:szCs w:val="24"/>
        </w:rPr>
        <w:t xml:space="preserve">wordt nu </w:t>
      </w:r>
      <w:r w:rsidR="00FB170F">
        <w:rPr>
          <w:sz w:val="24"/>
          <w:szCs w:val="24"/>
        </w:rPr>
        <w:t>stop gezet</w:t>
      </w:r>
      <w:r w:rsidR="00175C97">
        <w:rPr>
          <w:sz w:val="24"/>
          <w:szCs w:val="24"/>
        </w:rPr>
        <w:t>,</w:t>
      </w:r>
      <w:r w:rsidR="00175C97" w:rsidRPr="00175C97">
        <w:t xml:space="preserve"> </w:t>
      </w:r>
      <w:r w:rsidR="00EF67D3">
        <w:rPr>
          <w:sz w:val="24"/>
          <w:szCs w:val="24"/>
        </w:rPr>
        <w:t xml:space="preserve">omdat </w:t>
      </w:r>
      <w:r w:rsidR="00EF67D3">
        <w:rPr>
          <w:rFonts w:cs="Arial"/>
        </w:rPr>
        <w:t xml:space="preserve">U </w:t>
      </w:r>
      <w:r w:rsidR="00EF67D3" w:rsidRPr="00892D0D">
        <w:rPr>
          <w:rFonts w:cs="Arial"/>
          <w:sz w:val="24"/>
          <w:szCs w:val="24"/>
        </w:rPr>
        <w:t xml:space="preserve">meerdere keren zonder </w:t>
      </w:r>
      <w:proofErr w:type="spellStart"/>
      <w:r w:rsidR="00EF67D3" w:rsidRPr="00892D0D">
        <w:rPr>
          <w:rFonts w:cs="Arial"/>
          <w:sz w:val="24"/>
          <w:szCs w:val="24"/>
        </w:rPr>
        <w:t>afbericht</w:t>
      </w:r>
      <w:proofErr w:type="spellEnd"/>
      <w:r w:rsidR="00EF67D3" w:rsidRPr="00892D0D">
        <w:rPr>
          <w:rFonts w:cs="Arial"/>
          <w:sz w:val="24"/>
          <w:szCs w:val="24"/>
        </w:rPr>
        <w:t xml:space="preserve"> uw pakket niet heeft opgehaald</w:t>
      </w:r>
      <w:r w:rsidR="00C96000" w:rsidRPr="00892D0D">
        <w:rPr>
          <w:rFonts w:cs="Arial"/>
          <w:sz w:val="24"/>
          <w:szCs w:val="24"/>
        </w:rPr>
        <w:t>.</w:t>
      </w:r>
    </w:p>
    <w:p w:rsidR="00892D0D" w:rsidRDefault="00892D0D" w:rsidP="00EF67D3">
      <w:pPr>
        <w:pStyle w:val="Geenafstand"/>
        <w:rPr>
          <w:rFonts w:cs="Arial"/>
        </w:rPr>
      </w:pPr>
    </w:p>
    <w:p w:rsidR="00892D0D" w:rsidRDefault="00892D0D" w:rsidP="00892D0D">
      <w:pPr>
        <w:rPr>
          <w:rFonts w:ascii="Calibri" w:hAnsi="Calibri" w:cs="Arial"/>
        </w:rPr>
      </w:pPr>
      <w:r>
        <w:rPr>
          <w:rFonts w:ascii="Calibri" w:hAnsi="Calibri" w:cs="Arial"/>
        </w:rPr>
        <w:t>Heeft u toch een pakket nodig en kunt u dit aantonen met de benodigde papieren dan kunt u ons bellen voor een nieuwe a</w:t>
      </w:r>
      <w:r w:rsidR="00715443">
        <w:rPr>
          <w:rFonts w:ascii="Calibri" w:hAnsi="Calibri" w:cs="Arial"/>
        </w:rPr>
        <w:t>fspraak. U kunt ons bereiken op</w:t>
      </w:r>
      <w:r>
        <w:rPr>
          <w:rFonts w:ascii="Calibri" w:hAnsi="Calibri" w:cs="Arial"/>
        </w:rPr>
        <w:t xml:space="preserve"> maandag</w:t>
      </w:r>
      <w:r w:rsidR="00715443">
        <w:rPr>
          <w:rFonts w:ascii="Calibri" w:hAnsi="Calibri" w:cs="Arial"/>
        </w:rPr>
        <w:t xml:space="preserve">-, dinsdag- en </w:t>
      </w:r>
      <w:bookmarkStart w:id="0" w:name="_GoBack"/>
      <w:bookmarkEnd w:id="0"/>
      <w:r>
        <w:rPr>
          <w:rFonts w:ascii="Calibri" w:hAnsi="Calibri" w:cs="Arial"/>
        </w:rPr>
        <w:t xml:space="preserve"> </w:t>
      </w:r>
      <w:r w:rsidR="00715443">
        <w:rPr>
          <w:rFonts w:ascii="Calibri" w:hAnsi="Calibri" w:cs="Arial"/>
        </w:rPr>
        <w:t>d</w:t>
      </w:r>
      <w:r>
        <w:rPr>
          <w:rFonts w:ascii="Calibri" w:hAnsi="Calibri" w:cs="Arial"/>
        </w:rPr>
        <w:t>onderdag</w:t>
      </w:r>
      <w:r w:rsidR="00715443">
        <w:rPr>
          <w:rFonts w:ascii="Calibri" w:hAnsi="Calibri" w:cs="Arial"/>
        </w:rPr>
        <w:t>morgen</w:t>
      </w:r>
      <w:r>
        <w:rPr>
          <w:rFonts w:ascii="Calibri" w:hAnsi="Calibri" w:cs="Arial"/>
        </w:rPr>
        <w:t xml:space="preserve"> tussen 09.00 tot </w:t>
      </w:r>
      <w:r w:rsidR="000A4D8E">
        <w:rPr>
          <w:rFonts w:ascii="Calibri" w:hAnsi="Calibri" w:cs="Arial"/>
        </w:rPr>
        <w:t>12.00 uur op telefoonnummer 075-6414376</w:t>
      </w:r>
      <w:r>
        <w:rPr>
          <w:rFonts w:ascii="Calibri" w:hAnsi="Calibri" w:cs="Arial"/>
        </w:rPr>
        <w:t xml:space="preserve">. </w:t>
      </w:r>
    </w:p>
    <w:p w:rsidR="000F1E60" w:rsidRPr="00C96000" w:rsidRDefault="00C96000" w:rsidP="00EF67D3">
      <w:pPr>
        <w:pStyle w:val="Geenafstand"/>
        <w:rPr>
          <w:rFonts w:cs="Arial"/>
        </w:rPr>
      </w:pPr>
      <w:r w:rsidRPr="00C96000">
        <w:rPr>
          <w:rFonts w:cs="Arial"/>
        </w:rPr>
        <w:br/>
      </w:r>
    </w:p>
    <w:p w:rsidR="000F1E60" w:rsidRPr="002B6577" w:rsidRDefault="000F1E60" w:rsidP="000F1E60">
      <w:pPr>
        <w:pStyle w:val="Geenafstand"/>
        <w:rPr>
          <w:sz w:val="24"/>
          <w:szCs w:val="24"/>
        </w:rPr>
      </w:pPr>
      <w:r w:rsidRPr="002B6577">
        <w:rPr>
          <w:sz w:val="24"/>
          <w:szCs w:val="24"/>
        </w:rPr>
        <w:t>Wij vertrouwen erop u hiermede voldoende te hebben geïnformeerd.</w:t>
      </w:r>
    </w:p>
    <w:p w:rsidR="000F1E60" w:rsidRPr="002B6577" w:rsidRDefault="000F1E60" w:rsidP="000F1E60">
      <w:pPr>
        <w:pStyle w:val="Geenafstand"/>
        <w:rPr>
          <w:sz w:val="24"/>
          <w:szCs w:val="24"/>
        </w:rPr>
      </w:pPr>
    </w:p>
    <w:p w:rsidR="000F1E60" w:rsidRPr="002B6577" w:rsidRDefault="000F1E60" w:rsidP="000F1E60">
      <w:pPr>
        <w:pStyle w:val="Geenafstand"/>
        <w:rPr>
          <w:sz w:val="24"/>
          <w:szCs w:val="24"/>
        </w:rPr>
      </w:pPr>
      <w:r w:rsidRPr="002B6577">
        <w:rPr>
          <w:sz w:val="24"/>
          <w:szCs w:val="24"/>
        </w:rPr>
        <w:t>Hoogachtend,</w:t>
      </w:r>
    </w:p>
    <w:p w:rsidR="000F1E60" w:rsidRPr="002B6577" w:rsidRDefault="000F1E60" w:rsidP="000F1E60">
      <w:pPr>
        <w:pStyle w:val="Geenafstand"/>
        <w:rPr>
          <w:sz w:val="24"/>
          <w:szCs w:val="24"/>
        </w:rPr>
      </w:pPr>
    </w:p>
    <w:p w:rsidR="000F1E60" w:rsidRDefault="000F1E60" w:rsidP="000F1E60">
      <w:pPr>
        <w:pStyle w:val="Geenafstand"/>
        <w:rPr>
          <w:sz w:val="24"/>
          <w:szCs w:val="24"/>
        </w:rPr>
      </w:pPr>
    </w:p>
    <w:p w:rsidR="00432B76" w:rsidRDefault="00432B76" w:rsidP="000F1E60">
      <w:pPr>
        <w:pStyle w:val="Geenafstand"/>
        <w:rPr>
          <w:sz w:val="24"/>
          <w:szCs w:val="24"/>
        </w:rPr>
      </w:pPr>
    </w:p>
    <w:p w:rsidR="00432B76" w:rsidRPr="002B6577" w:rsidRDefault="00432B76" w:rsidP="000F1E60">
      <w:pPr>
        <w:pStyle w:val="Geenafstand"/>
        <w:rPr>
          <w:sz w:val="24"/>
          <w:szCs w:val="24"/>
        </w:rPr>
      </w:pPr>
    </w:p>
    <w:p w:rsidR="000F1E60" w:rsidRPr="002B6577" w:rsidRDefault="000F1E60" w:rsidP="000F1E60">
      <w:pPr>
        <w:pStyle w:val="Geenafstand"/>
        <w:rPr>
          <w:sz w:val="24"/>
          <w:szCs w:val="24"/>
        </w:rPr>
      </w:pPr>
    </w:p>
    <w:p w:rsidR="000F1E60" w:rsidRPr="002B6577" w:rsidRDefault="000F1E60" w:rsidP="000F1E60">
      <w:pPr>
        <w:pStyle w:val="Geenafstand"/>
        <w:rPr>
          <w:sz w:val="24"/>
          <w:szCs w:val="24"/>
        </w:rPr>
      </w:pPr>
      <w:r w:rsidRPr="002B6577">
        <w:rPr>
          <w:sz w:val="24"/>
          <w:szCs w:val="24"/>
        </w:rPr>
        <w:t>Voedselbank Zaanstreek</w:t>
      </w:r>
    </w:p>
    <w:p w:rsidR="00BF5A6C" w:rsidRDefault="00BF5A6C" w:rsidP="00C46C93">
      <w:pPr>
        <w:pStyle w:val="Geenafstand"/>
        <w:rPr>
          <w:sz w:val="24"/>
          <w:szCs w:val="24"/>
        </w:rPr>
      </w:pPr>
    </w:p>
    <w:p w:rsidR="00BF5A6C" w:rsidRPr="002B6577" w:rsidRDefault="00BF5A6C" w:rsidP="00C46C93">
      <w:pPr>
        <w:pStyle w:val="Geenafstand"/>
        <w:rPr>
          <w:sz w:val="24"/>
          <w:szCs w:val="24"/>
        </w:rPr>
      </w:pPr>
    </w:p>
    <w:p w:rsidR="0021096E" w:rsidRPr="00885ECD" w:rsidRDefault="0021096E">
      <w:pPr>
        <w:rPr>
          <w:rFonts w:ascii="Calibri" w:hAnsi="Calibri" w:cs="Arial"/>
        </w:rPr>
      </w:pPr>
    </w:p>
    <w:sectPr w:rsidR="0021096E" w:rsidRPr="00885ECD" w:rsidSect="007C7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08" w:rsidRDefault="00E87608" w:rsidP="001C7094">
      <w:r>
        <w:separator/>
      </w:r>
    </w:p>
  </w:endnote>
  <w:endnote w:type="continuationSeparator" w:id="0">
    <w:p w:rsidR="00E87608" w:rsidRDefault="00E87608" w:rsidP="001C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B" w:rsidRDefault="0014315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94" w:rsidRPr="008F2101" w:rsidRDefault="001C7094" w:rsidP="001C7094">
    <w:pPr>
      <w:pStyle w:val="Voettekst"/>
      <w:jc w:val="right"/>
      <w:rPr>
        <w:rFonts w:ascii="Calibri" w:hAnsi="Calibri"/>
        <w:sz w:val="16"/>
        <w:szCs w:val="16"/>
      </w:rPr>
    </w:pPr>
    <w:r w:rsidRPr="008F2101">
      <w:rPr>
        <w:rFonts w:ascii="Calibri" w:hAnsi="Calibri"/>
        <w:sz w:val="16"/>
        <w:szCs w:val="16"/>
      </w:rPr>
      <w:fldChar w:fldCharType="begin"/>
    </w:r>
    <w:r w:rsidRPr="008F2101">
      <w:rPr>
        <w:rFonts w:ascii="Calibri" w:hAnsi="Calibri"/>
        <w:sz w:val="16"/>
        <w:szCs w:val="16"/>
      </w:rPr>
      <w:instrText xml:space="preserve"> FILENAME  \* FirstCap </w:instrText>
    </w:r>
    <w:r w:rsidRPr="008F2101">
      <w:rPr>
        <w:rFonts w:ascii="Calibri" w:hAnsi="Calibri"/>
        <w:sz w:val="16"/>
        <w:szCs w:val="16"/>
      </w:rPr>
      <w:fldChar w:fldCharType="separate"/>
    </w:r>
    <w:r w:rsidR="0014315B">
      <w:rPr>
        <w:rFonts w:ascii="Calibri" w:hAnsi="Calibri"/>
        <w:noProof/>
        <w:sz w:val="16"/>
        <w:szCs w:val="16"/>
      </w:rPr>
      <w:t>Brief 5 Exit niet opgehaald</w:t>
    </w:r>
    <w:r w:rsidR="00214F94">
      <w:rPr>
        <w:rFonts w:ascii="Calibri" w:hAnsi="Calibri"/>
        <w:noProof/>
        <w:sz w:val="16"/>
        <w:szCs w:val="16"/>
      </w:rPr>
      <w:t xml:space="preserve"> - </w:t>
    </w:r>
    <w:r w:rsidR="00411B84">
      <w:rPr>
        <w:rFonts w:ascii="Calibri" w:hAnsi="Calibri"/>
        <w:noProof/>
        <w:sz w:val="16"/>
        <w:szCs w:val="16"/>
      </w:rPr>
      <w:t>oktober</w:t>
    </w:r>
    <w:r w:rsidR="00214F94">
      <w:rPr>
        <w:rFonts w:ascii="Calibri" w:hAnsi="Calibri"/>
        <w:noProof/>
        <w:sz w:val="16"/>
        <w:szCs w:val="16"/>
      </w:rPr>
      <w:t>201</w:t>
    </w:r>
    <w:r w:rsidR="00411B84">
      <w:rPr>
        <w:rFonts w:ascii="Calibri" w:hAnsi="Calibri"/>
        <w:noProof/>
        <w:sz w:val="16"/>
        <w:szCs w:val="16"/>
      </w:rPr>
      <w:t>5</w:t>
    </w:r>
    <w:r w:rsidR="00214F94">
      <w:rPr>
        <w:rFonts w:ascii="Calibri" w:hAnsi="Calibri"/>
        <w:noProof/>
        <w:sz w:val="16"/>
        <w:szCs w:val="16"/>
      </w:rPr>
      <w:t>.doc</w:t>
    </w:r>
    <w:r w:rsidRPr="008F2101">
      <w:rPr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B" w:rsidRDefault="0014315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08" w:rsidRDefault="00E87608" w:rsidP="001C7094">
      <w:r>
        <w:separator/>
      </w:r>
    </w:p>
  </w:footnote>
  <w:footnote w:type="continuationSeparator" w:id="0">
    <w:p w:rsidR="00E87608" w:rsidRDefault="00E87608" w:rsidP="001C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B" w:rsidRDefault="0014315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B" w:rsidRDefault="0014315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B" w:rsidRDefault="0014315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FF"/>
    <w:multiLevelType w:val="hybridMultilevel"/>
    <w:tmpl w:val="F66409C8"/>
    <w:lvl w:ilvl="0" w:tplc="98128CE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D5054"/>
    <w:multiLevelType w:val="hybridMultilevel"/>
    <w:tmpl w:val="E76C9E9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959F4"/>
    <w:multiLevelType w:val="hybridMultilevel"/>
    <w:tmpl w:val="77905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F4530"/>
    <w:multiLevelType w:val="hybridMultilevel"/>
    <w:tmpl w:val="09C66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19F0"/>
    <w:multiLevelType w:val="hybridMultilevel"/>
    <w:tmpl w:val="09D46662"/>
    <w:lvl w:ilvl="0" w:tplc="2C9CB20A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B3"/>
    <w:rsid w:val="000300FD"/>
    <w:rsid w:val="000402C1"/>
    <w:rsid w:val="000641CF"/>
    <w:rsid w:val="000A4D8E"/>
    <w:rsid w:val="000F1E60"/>
    <w:rsid w:val="0014315B"/>
    <w:rsid w:val="0014766A"/>
    <w:rsid w:val="00175C97"/>
    <w:rsid w:val="001855FF"/>
    <w:rsid w:val="001A361F"/>
    <w:rsid w:val="001C7094"/>
    <w:rsid w:val="001D65E8"/>
    <w:rsid w:val="00206956"/>
    <w:rsid w:val="0021096E"/>
    <w:rsid w:val="00214F94"/>
    <w:rsid w:val="00217B40"/>
    <w:rsid w:val="002B6577"/>
    <w:rsid w:val="002C2F75"/>
    <w:rsid w:val="00363A20"/>
    <w:rsid w:val="003B50F1"/>
    <w:rsid w:val="00411B84"/>
    <w:rsid w:val="00432B76"/>
    <w:rsid w:val="004755BF"/>
    <w:rsid w:val="005755B3"/>
    <w:rsid w:val="005A0ED7"/>
    <w:rsid w:val="00656067"/>
    <w:rsid w:val="006704CD"/>
    <w:rsid w:val="006945E1"/>
    <w:rsid w:val="006A4029"/>
    <w:rsid w:val="006D2A01"/>
    <w:rsid w:val="00715443"/>
    <w:rsid w:val="007C795E"/>
    <w:rsid w:val="00862FB3"/>
    <w:rsid w:val="00885ECD"/>
    <w:rsid w:val="00892D0D"/>
    <w:rsid w:val="008F01B6"/>
    <w:rsid w:val="008F2101"/>
    <w:rsid w:val="009304D8"/>
    <w:rsid w:val="00980AFE"/>
    <w:rsid w:val="00A36018"/>
    <w:rsid w:val="00A44789"/>
    <w:rsid w:val="00A71B07"/>
    <w:rsid w:val="00A85075"/>
    <w:rsid w:val="00B662F3"/>
    <w:rsid w:val="00BA204A"/>
    <w:rsid w:val="00BF5A6C"/>
    <w:rsid w:val="00C46C93"/>
    <w:rsid w:val="00C91B2F"/>
    <w:rsid w:val="00C96000"/>
    <w:rsid w:val="00D02A26"/>
    <w:rsid w:val="00D4019F"/>
    <w:rsid w:val="00E87608"/>
    <w:rsid w:val="00EC3B4F"/>
    <w:rsid w:val="00EE7980"/>
    <w:rsid w:val="00EF67D3"/>
    <w:rsid w:val="00F61595"/>
    <w:rsid w:val="00FA3C23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300FD"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0300FD"/>
    <w:rPr>
      <w:rFonts w:ascii="Arial" w:hAnsi="Arial" w:cs="Arial"/>
      <w:b/>
      <w:bCs/>
      <w:sz w:val="24"/>
      <w:szCs w:val="24"/>
    </w:rPr>
  </w:style>
  <w:style w:type="paragraph" w:styleId="Geenafstand">
    <w:name w:val="No Spacing"/>
    <w:uiPriority w:val="1"/>
    <w:qFormat/>
    <w:rsid w:val="00FA3C23"/>
    <w:rPr>
      <w:rFonts w:ascii="Calibri" w:hAnsi="Calibri"/>
      <w:sz w:val="22"/>
      <w:szCs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C70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C709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C70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C7094"/>
    <w:rPr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507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5075"/>
    <w:rPr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507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F1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1B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B84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300FD"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0300FD"/>
    <w:rPr>
      <w:rFonts w:ascii="Arial" w:hAnsi="Arial" w:cs="Arial"/>
      <w:b/>
      <w:bCs/>
      <w:sz w:val="24"/>
      <w:szCs w:val="24"/>
    </w:rPr>
  </w:style>
  <w:style w:type="paragraph" w:styleId="Geenafstand">
    <w:name w:val="No Spacing"/>
    <w:uiPriority w:val="1"/>
    <w:qFormat/>
    <w:rsid w:val="00FA3C23"/>
    <w:rPr>
      <w:rFonts w:ascii="Calibri" w:hAnsi="Calibri"/>
      <w:sz w:val="22"/>
      <w:szCs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C70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C709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C70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C7094"/>
    <w:rPr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507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5075"/>
    <w:rPr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507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F1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1B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B8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896D-528A-4FAA-A0A8-740AF1DB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</dc:creator>
  <cp:lastModifiedBy>Gisela Hoeve</cp:lastModifiedBy>
  <cp:revision>5</cp:revision>
  <cp:lastPrinted>2013-02-02T12:32:00Z</cp:lastPrinted>
  <dcterms:created xsi:type="dcterms:W3CDTF">2015-11-16T12:35:00Z</dcterms:created>
  <dcterms:modified xsi:type="dcterms:W3CDTF">2018-05-13T08:43:00Z</dcterms:modified>
</cp:coreProperties>
</file>